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07D" w:rsidRDefault="00022CA8">
      <w:pPr>
        <w:spacing w:line="126" w:lineRule="exact"/>
        <w:ind w:left="2394"/>
        <w:rPr>
          <w:sz w:val="12"/>
        </w:rPr>
      </w:pPr>
      <w:r>
        <w:rPr>
          <w:position w:val="-2"/>
          <w:sz w:val="12"/>
        </w:rPr>
      </w:r>
      <w:r>
        <w:rPr>
          <w:position w:val="-2"/>
          <w:sz w:val="12"/>
        </w:rPr>
        <w:pict>
          <v:group id="_x0000_s1026" style="width:555.5pt;height:6.35pt;mso-position-horizontal-relative:char;mso-position-vertical-relative:line" coordsize="11110,1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1110;height:127">
              <v:imagedata r:id="rId8" o:title=""/>
            </v:shape>
            <v:line id="_x0000_s1028" style="position:absolute" from="43,32" to="11068,32" strokeweight="2pt"/>
            <w10:anchorlock/>
          </v:group>
        </w:pict>
      </w:r>
    </w:p>
    <w:p w:rsidR="005F207D" w:rsidRDefault="005F207D">
      <w:pPr>
        <w:rPr>
          <w:sz w:val="20"/>
        </w:rPr>
      </w:pPr>
    </w:p>
    <w:p w:rsidR="005F207D" w:rsidRDefault="005F207D">
      <w:pPr>
        <w:rPr>
          <w:sz w:val="20"/>
        </w:rPr>
      </w:pPr>
    </w:p>
    <w:p w:rsidR="005F207D" w:rsidRDefault="008E4613">
      <w:pPr>
        <w:spacing w:before="211"/>
        <w:ind w:left="119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60"/>
          <w:sz w:val="24"/>
        </w:rPr>
        <w:t xml:space="preserve"> </w:t>
      </w:r>
      <w:proofErr w:type="spellStart"/>
      <w:r>
        <w:rPr>
          <w:b/>
          <w:sz w:val="24"/>
        </w:rPr>
        <w:t>Organisation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Function</w:t>
      </w:r>
    </w:p>
    <w:p w:rsidR="005F207D" w:rsidRDefault="005F207D">
      <w:pPr>
        <w:rPr>
          <w:b/>
          <w:sz w:val="20"/>
        </w:rPr>
      </w:pPr>
    </w:p>
    <w:p w:rsidR="005F207D" w:rsidRDefault="005F207D">
      <w:pPr>
        <w:spacing w:before="2"/>
        <w:rPr>
          <w:b/>
          <w:sz w:val="11"/>
        </w:rPr>
      </w:pPr>
    </w:p>
    <w:tbl>
      <w:tblPr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843"/>
        <w:gridCol w:w="9073"/>
        <w:gridCol w:w="3403"/>
      </w:tblGrid>
      <w:tr w:rsidR="005F207D">
        <w:trPr>
          <w:trHeight w:val="1379"/>
        </w:trPr>
        <w:tc>
          <w:tcPr>
            <w:tcW w:w="665" w:type="dxa"/>
          </w:tcPr>
          <w:p w:rsidR="005F207D" w:rsidRDefault="008E4613">
            <w:pPr>
              <w:pStyle w:val="TableParagraph"/>
              <w:ind w:left="13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</w:p>
          <w:p w:rsidR="005F207D" w:rsidRDefault="008E4613">
            <w:pPr>
              <w:pStyle w:val="TableParagraph"/>
              <w:ind w:left="13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843" w:type="dxa"/>
          </w:tcPr>
          <w:p w:rsidR="005F207D" w:rsidRDefault="008E4613">
            <w:pPr>
              <w:pStyle w:val="TableParagraph"/>
              <w:ind w:left="661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9073" w:type="dxa"/>
          </w:tcPr>
          <w:p w:rsidR="005F207D" w:rsidRDefault="008E4613">
            <w:pPr>
              <w:pStyle w:val="TableParagraph"/>
              <w:ind w:left="1531" w:right="1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disclosure</w:t>
            </w:r>
          </w:p>
        </w:tc>
        <w:tc>
          <w:tcPr>
            <w:tcW w:w="3403" w:type="dxa"/>
          </w:tcPr>
          <w:p w:rsidR="005F207D" w:rsidRDefault="008E4613">
            <w:pPr>
              <w:pStyle w:val="TableParagraph"/>
              <w:ind w:left="237" w:right="227" w:firstLine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Remarks/Reference Points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(Fully met/partially met/not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met-Not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applicable 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</w:p>
          <w:p w:rsidR="005F207D" w:rsidRDefault="008E4613">
            <w:pPr>
              <w:pStyle w:val="TableParagraph"/>
              <w:spacing w:line="276" w:lineRule="exact"/>
              <w:ind w:left="1467" w:right="227" w:hanging="12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treated as fully met/partially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met)</w:t>
            </w:r>
          </w:p>
        </w:tc>
      </w:tr>
      <w:tr w:rsidR="005F207D">
        <w:trPr>
          <w:trHeight w:val="2849"/>
        </w:trPr>
        <w:tc>
          <w:tcPr>
            <w:tcW w:w="665" w:type="dxa"/>
            <w:vMerge w:val="restart"/>
          </w:tcPr>
          <w:p w:rsidR="005F207D" w:rsidRDefault="008E461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843" w:type="dxa"/>
            <w:vMerge w:val="restart"/>
          </w:tcPr>
          <w:p w:rsidR="005F207D" w:rsidRDefault="008E4613">
            <w:pPr>
              <w:pStyle w:val="TableParagraph"/>
              <w:tabs>
                <w:tab w:val="left" w:pos="934"/>
                <w:tab w:val="left" w:pos="138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Particulars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[Section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4(1)(b)(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)]</w:t>
            </w:r>
          </w:p>
        </w:tc>
        <w:tc>
          <w:tcPr>
            <w:tcW w:w="9073" w:type="dxa"/>
          </w:tcPr>
          <w:p w:rsidR="005F207D" w:rsidRDefault="008E4613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address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Organization:</w:t>
            </w:r>
          </w:p>
          <w:p w:rsidR="005F207D" w:rsidRDefault="005F207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124D7" w:rsidRDefault="00871369" w:rsidP="00F124D7">
            <w:pPr>
              <w:pStyle w:val="TableParagraph"/>
              <w:ind w:left="147" w:right="4060" w:hanging="120"/>
              <w:rPr>
                <w:spacing w:val="-57"/>
                <w:sz w:val="24"/>
              </w:rPr>
            </w:pPr>
            <w:r>
              <w:rPr>
                <w:rFonts w:cstheme="minorBidi" w:hint="cs"/>
                <w:sz w:val="24"/>
                <w:cs/>
                <w:lang w:bidi="hi-IN"/>
              </w:rPr>
              <w:t xml:space="preserve"> </w:t>
            </w:r>
            <w:r w:rsidR="008E4613">
              <w:rPr>
                <w:sz w:val="24"/>
              </w:rPr>
              <w:t>Central</w:t>
            </w:r>
            <w:r w:rsidR="008E4613">
              <w:rPr>
                <w:spacing w:val="-4"/>
                <w:sz w:val="24"/>
              </w:rPr>
              <w:t xml:space="preserve"> </w:t>
            </w:r>
            <w:r w:rsidR="008E4613">
              <w:rPr>
                <w:sz w:val="24"/>
              </w:rPr>
              <w:t>Institute</w:t>
            </w:r>
            <w:r w:rsidR="008E4613">
              <w:rPr>
                <w:spacing w:val="-2"/>
                <w:sz w:val="24"/>
              </w:rPr>
              <w:t xml:space="preserve"> </w:t>
            </w:r>
            <w:r w:rsidR="008E4613">
              <w:rPr>
                <w:sz w:val="24"/>
              </w:rPr>
              <w:t>of</w:t>
            </w:r>
            <w:r w:rsidR="008E4613">
              <w:rPr>
                <w:spacing w:val="-2"/>
                <w:sz w:val="24"/>
              </w:rPr>
              <w:t xml:space="preserve"> </w:t>
            </w:r>
            <w:r w:rsidR="008E4613">
              <w:rPr>
                <w:sz w:val="24"/>
              </w:rPr>
              <w:t>Higher</w:t>
            </w:r>
            <w:r w:rsidR="008E4613">
              <w:rPr>
                <w:spacing w:val="-3"/>
                <w:sz w:val="24"/>
              </w:rPr>
              <w:t xml:space="preserve"> </w:t>
            </w:r>
            <w:r w:rsidR="008E4613">
              <w:rPr>
                <w:sz w:val="24"/>
              </w:rPr>
              <w:t>Tibetan</w:t>
            </w:r>
            <w:r w:rsidR="008E4613">
              <w:rPr>
                <w:spacing w:val="54"/>
                <w:sz w:val="24"/>
              </w:rPr>
              <w:t xml:space="preserve"> </w:t>
            </w:r>
            <w:r w:rsidR="00866F85">
              <w:rPr>
                <w:sz w:val="24"/>
              </w:rPr>
              <w:t>Studies,</w:t>
            </w:r>
            <w:r w:rsidR="00866F85">
              <w:rPr>
                <w:spacing w:val="-57"/>
                <w:sz w:val="24"/>
              </w:rPr>
              <w:t xml:space="preserve"> </w:t>
            </w:r>
            <w:r w:rsidR="00F124D7">
              <w:t xml:space="preserve">(Deemed to be University) </w:t>
            </w:r>
          </w:p>
          <w:p w:rsidR="005F207D" w:rsidRDefault="00866F85" w:rsidP="00871369">
            <w:pPr>
              <w:pStyle w:val="TableParagraph"/>
              <w:spacing w:after="240"/>
              <w:ind w:left="147" w:right="4060" w:hanging="120"/>
              <w:rPr>
                <w:sz w:val="24"/>
              </w:rPr>
            </w:pPr>
            <w:r>
              <w:rPr>
                <w:rFonts w:cstheme="minorBidi" w:hint="cs"/>
                <w:spacing w:val="-57"/>
                <w:sz w:val="24"/>
                <w:cs/>
                <w:lang w:bidi="hi-IN"/>
              </w:rPr>
              <w:t xml:space="preserve"> </w:t>
            </w:r>
            <w:r w:rsidR="00871369">
              <w:rPr>
                <w:rFonts w:cstheme="minorBidi" w:hint="cs"/>
                <w:spacing w:val="-57"/>
                <w:sz w:val="24"/>
                <w:cs/>
                <w:lang w:bidi="hi-IN"/>
              </w:rPr>
              <w:t xml:space="preserve"> </w:t>
            </w:r>
            <w:proofErr w:type="spellStart"/>
            <w:r w:rsidR="008E4613">
              <w:rPr>
                <w:sz w:val="24"/>
              </w:rPr>
              <w:t>Sarnath</w:t>
            </w:r>
            <w:proofErr w:type="spellEnd"/>
            <w:r w:rsidR="008E4613">
              <w:rPr>
                <w:sz w:val="24"/>
              </w:rPr>
              <w:t>,</w:t>
            </w:r>
            <w:r w:rsidR="008E4613">
              <w:rPr>
                <w:spacing w:val="-1"/>
                <w:sz w:val="24"/>
              </w:rPr>
              <w:t xml:space="preserve"> </w:t>
            </w:r>
            <w:r w:rsidR="008E4613">
              <w:rPr>
                <w:sz w:val="24"/>
              </w:rPr>
              <w:t>Varanasi, Pin-221007</w:t>
            </w:r>
          </w:p>
          <w:p w:rsidR="005F207D" w:rsidRDefault="00F124D7" w:rsidP="00F12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E4613">
              <w:rPr>
                <w:sz w:val="24"/>
              </w:rPr>
              <w:t>The</w:t>
            </w:r>
            <w:r w:rsidR="008E4613">
              <w:rPr>
                <w:spacing w:val="-1"/>
                <w:sz w:val="24"/>
              </w:rPr>
              <w:t xml:space="preserve"> </w:t>
            </w:r>
            <w:r w:rsidR="008E4613">
              <w:rPr>
                <w:sz w:val="24"/>
              </w:rPr>
              <w:t>details information</w:t>
            </w:r>
            <w:r w:rsidR="008E4613">
              <w:rPr>
                <w:spacing w:val="-1"/>
                <w:sz w:val="24"/>
              </w:rPr>
              <w:t xml:space="preserve"> </w:t>
            </w:r>
            <w:r w:rsidR="008E4613">
              <w:rPr>
                <w:sz w:val="24"/>
              </w:rPr>
              <w:t>is available on</w:t>
            </w:r>
            <w:r w:rsidR="008E4613">
              <w:rPr>
                <w:spacing w:val="-1"/>
                <w:sz w:val="24"/>
              </w:rPr>
              <w:t xml:space="preserve"> </w:t>
            </w:r>
            <w:r w:rsidR="008E4613">
              <w:rPr>
                <w:sz w:val="24"/>
              </w:rPr>
              <w:t>the website under</w:t>
            </w:r>
            <w:r w:rsidR="008E4613">
              <w:rPr>
                <w:spacing w:val="-1"/>
                <w:sz w:val="24"/>
              </w:rPr>
              <w:t xml:space="preserve"> </w:t>
            </w:r>
            <w:r w:rsidR="008E4613">
              <w:rPr>
                <w:sz w:val="24"/>
              </w:rPr>
              <w:t>the link:</w:t>
            </w:r>
          </w:p>
          <w:p w:rsidR="005F207D" w:rsidRPr="001D626C" w:rsidRDefault="00871369" w:rsidP="00871369">
            <w:pPr>
              <w:pStyle w:val="TableParagraph"/>
              <w:spacing w:before="123"/>
              <w:ind w:right="152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1"/>
                <w:cs/>
                <w:lang w:bidi="hi-IN"/>
              </w:rPr>
              <w:t xml:space="preserve">         </w:t>
            </w:r>
            <w:hyperlink r:id="rId9" w:history="1">
              <w:r w:rsidRPr="00662549">
                <w:rPr>
                  <w:rStyle w:val="Hyperlink"/>
                  <w:rFonts w:asciiTheme="minorHAnsi" w:hAnsiTheme="minorHAnsi"/>
                  <w:b/>
                  <w:bCs/>
                  <w:sz w:val="24"/>
                  <w:szCs w:val="24"/>
                </w:rPr>
                <w:t>https://www.cihts.ac.in</w:t>
              </w:r>
            </w:hyperlink>
          </w:p>
        </w:tc>
        <w:tc>
          <w:tcPr>
            <w:tcW w:w="3403" w:type="dxa"/>
          </w:tcPr>
          <w:p w:rsidR="005F207D" w:rsidRDefault="008E461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Fully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</w:t>
            </w:r>
          </w:p>
        </w:tc>
      </w:tr>
      <w:tr w:rsidR="005F207D">
        <w:trPr>
          <w:trHeight w:val="3362"/>
        </w:trPr>
        <w:tc>
          <w:tcPr>
            <w:tcW w:w="665" w:type="dxa"/>
            <w:vMerge/>
            <w:tcBorders>
              <w:top w:val="nil"/>
            </w:tcBorders>
          </w:tcPr>
          <w:p w:rsidR="005F207D" w:rsidRDefault="005F207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F207D" w:rsidRDefault="005F207D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5F207D" w:rsidRDefault="008E4613" w:rsidP="0091292E">
            <w:pPr>
              <w:pStyle w:val="TableParagraph"/>
              <w:tabs>
                <w:tab w:val="left" w:pos="1188"/>
              </w:tabs>
              <w:spacing w:line="318" w:lineRule="exact"/>
              <w:ind w:left="468" w:hanging="468"/>
              <w:rPr>
                <w:rFonts w:ascii="Nirmala UI"/>
                <w:sz w:val="24"/>
              </w:rPr>
            </w:pPr>
            <w:r>
              <w:rPr>
                <w:b/>
                <w:sz w:val="24"/>
              </w:rPr>
              <w:t>(ii)</w:t>
            </w:r>
            <w:r>
              <w:rPr>
                <w:b/>
                <w:sz w:val="24"/>
              </w:rPr>
              <w:tab/>
              <w:t>Head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rFonts w:ascii="Nirmala UI"/>
                <w:sz w:val="24"/>
              </w:rPr>
              <w:t>:</w:t>
            </w:r>
            <w:r>
              <w:rPr>
                <w:rFonts w:ascii="Nirmala UI"/>
                <w:spacing w:val="-1"/>
                <w:sz w:val="24"/>
              </w:rPr>
              <w:t xml:space="preserve"> </w:t>
            </w:r>
            <w:r>
              <w:rPr>
                <w:rFonts w:ascii="Nirmala UI"/>
                <w:sz w:val="24"/>
              </w:rPr>
              <w:t>-</w:t>
            </w:r>
          </w:p>
          <w:p w:rsidR="00CB2396" w:rsidRDefault="0091292E" w:rsidP="0091292E">
            <w:pPr>
              <w:pStyle w:val="TableParagraph"/>
              <w:spacing w:before="2" w:line="237" w:lineRule="auto"/>
              <w:ind w:left="551" w:right="3999" w:hanging="551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8E4613" w:rsidRPr="0091292E">
              <w:rPr>
                <w:sz w:val="24"/>
              </w:rPr>
              <w:t>Ven.</w:t>
            </w:r>
            <w:r w:rsidR="008E4613" w:rsidRPr="0091292E">
              <w:rPr>
                <w:spacing w:val="-5"/>
                <w:sz w:val="24"/>
              </w:rPr>
              <w:t xml:space="preserve"> </w:t>
            </w:r>
            <w:r w:rsidR="008E4613" w:rsidRPr="0091292E">
              <w:rPr>
                <w:sz w:val="24"/>
              </w:rPr>
              <w:t>Prof.</w:t>
            </w:r>
            <w:r w:rsidR="008E4613" w:rsidRPr="0091292E">
              <w:rPr>
                <w:spacing w:val="-3"/>
                <w:sz w:val="24"/>
              </w:rPr>
              <w:t xml:space="preserve"> </w:t>
            </w:r>
            <w:r w:rsidR="008E4613" w:rsidRPr="0091292E">
              <w:rPr>
                <w:sz w:val="24"/>
              </w:rPr>
              <w:t>(Dr.)</w:t>
            </w:r>
            <w:r w:rsidR="008E4613" w:rsidRPr="0091292E">
              <w:rPr>
                <w:spacing w:val="-3"/>
                <w:sz w:val="24"/>
              </w:rPr>
              <w:t xml:space="preserve"> </w:t>
            </w:r>
            <w:r w:rsidR="008E4613" w:rsidRPr="0091292E">
              <w:rPr>
                <w:sz w:val="24"/>
              </w:rPr>
              <w:t>Wangchuk</w:t>
            </w:r>
            <w:r w:rsidR="008E4613" w:rsidRPr="0091292E">
              <w:rPr>
                <w:spacing w:val="-3"/>
                <w:sz w:val="24"/>
              </w:rPr>
              <w:t xml:space="preserve"> </w:t>
            </w:r>
            <w:proofErr w:type="spellStart"/>
            <w:r w:rsidR="008E4613" w:rsidRPr="0091292E">
              <w:rPr>
                <w:sz w:val="24"/>
              </w:rPr>
              <w:t>Dorjee</w:t>
            </w:r>
            <w:proofErr w:type="spellEnd"/>
            <w:r w:rsidR="008E4613" w:rsidRPr="0091292E">
              <w:rPr>
                <w:spacing w:val="-4"/>
                <w:sz w:val="24"/>
              </w:rPr>
              <w:t xml:space="preserve"> </w:t>
            </w:r>
            <w:r w:rsidR="008E4613" w:rsidRPr="0091292E">
              <w:rPr>
                <w:sz w:val="24"/>
              </w:rPr>
              <w:t>Negi</w:t>
            </w:r>
          </w:p>
          <w:p w:rsidR="005F207D" w:rsidRDefault="008E4613" w:rsidP="00CB2396">
            <w:pPr>
              <w:pStyle w:val="TableParagraph"/>
              <w:spacing w:before="2" w:line="237" w:lineRule="auto"/>
              <w:ind w:left="551" w:right="3999" w:firstLine="8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CB2396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 xml:space="preserve">Vice </w:t>
            </w:r>
            <w:bookmarkStart w:id="0" w:name="_GoBack"/>
            <w:bookmarkEnd w:id="0"/>
            <w:r>
              <w:rPr>
                <w:sz w:val="24"/>
              </w:rPr>
              <w:t xml:space="preserve">Chancellor </w:t>
            </w:r>
          </w:p>
          <w:p w:rsidR="00F124D7" w:rsidRDefault="0091292E" w:rsidP="0091292E">
            <w:pPr>
              <w:pStyle w:val="TableParagraph"/>
              <w:spacing w:before="1"/>
              <w:ind w:right="3410"/>
              <w:rPr>
                <w:spacing w:val="-58"/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8E4613">
              <w:rPr>
                <w:sz w:val="24"/>
              </w:rPr>
              <w:t>Central Institute of Higher Tibetan</w:t>
            </w:r>
            <w:r w:rsidR="00D940E6">
              <w:rPr>
                <w:sz w:val="24"/>
              </w:rPr>
              <w:t xml:space="preserve"> </w:t>
            </w:r>
            <w:r w:rsidR="008E4613">
              <w:rPr>
                <w:sz w:val="24"/>
              </w:rPr>
              <w:t>Studies,</w:t>
            </w:r>
            <w:r w:rsidR="008E4613">
              <w:rPr>
                <w:spacing w:val="-58"/>
                <w:sz w:val="24"/>
              </w:rPr>
              <w:t xml:space="preserve"> </w:t>
            </w:r>
          </w:p>
          <w:p w:rsidR="00F124D7" w:rsidRPr="00F124D7" w:rsidRDefault="00F124D7" w:rsidP="00F124D7">
            <w:pPr>
              <w:pStyle w:val="TableParagraph"/>
              <w:ind w:left="147" w:right="4060" w:hanging="120"/>
              <w:rPr>
                <w:spacing w:val="-57"/>
                <w:sz w:val="24"/>
              </w:rPr>
            </w:pPr>
            <w:r>
              <w:t xml:space="preserve">          (Deemed to be University) </w:t>
            </w:r>
          </w:p>
          <w:p w:rsidR="005F207D" w:rsidRDefault="0091292E" w:rsidP="0091292E">
            <w:pPr>
              <w:pStyle w:val="TableParagraph"/>
              <w:spacing w:before="1"/>
              <w:ind w:right="3755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proofErr w:type="spellStart"/>
            <w:r w:rsidR="008E4613">
              <w:rPr>
                <w:sz w:val="24"/>
              </w:rPr>
              <w:t>Sarnath</w:t>
            </w:r>
            <w:proofErr w:type="spellEnd"/>
            <w:r w:rsidR="008E4613">
              <w:rPr>
                <w:sz w:val="24"/>
              </w:rPr>
              <w:t>,</w:t>
            </w:r>
            <w:r w:rsidR="008E4613">
              <w:rPr>
                <w:spacing w:val="-1"/>
                <w:sz w:val="24"/>
              </w:rPr>
              <w:t xml:space="preserve"> </w:t>
            </w:r>
            <w:r w:rsidR="008E4613">
              <w:rPr>
                <w:sz w:val="24"/>
              </w:rPr>
              <w:t>Varanasi, Pin-221007</w:t>
            </w:r>
          </w:p>
          <w:p w:rsidR="005F207D" w:rsidRDefault="0091292E" w:rsidP="009129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8E4613">
              <w:rPr>
                <w:sz w:val="24"/>
              </w:rPr>
              <w:t>Tel:</w:t>
            </w:r>
            <w:r w:rsidR="008E4613">
              <w:rPr>
                <w:spacing w:val="-2"/>
                <w:sz w:val="24"/>
              </w:rPr>
              <w:t xml:space="preserve"> </w:t>
            </w:r>
            <w:r w:rsidR="008E4613">
              <w:rPr>
                <w:sz w:val="24"/>
              </w:rPr>
              <w:t>+542-2585242</w:t>
            </w:r>
            <w:r w:rsidR="008E4613">
              <w:rPr>
                <w:spacing w:val="-1"/>
                <w:sz w:val="24"/>
              </w:rPr>
              <w:t xml:space="preserve"> </w:t>
            </w:r>
            <w:r w:rsidR="008E4613">
              <w:rPr>
                <w:sz w:val="24"/>
              </w:rPr>
              <w:t>Fax:</w:t>
            </w:r>
            <w:r w:rsidR="008E4613">
              <w:rPr>
                <w:spacing w:val="-1"/>
                <w:sz w:val="24"/>
              </w:rPr>
              <w:t xml:space="preserve"> </w:t>
            </w:r>
            <w:r w:rsidR="008E4613">
              <w:rPr>
                <w:sz w:val="24"/>
              </w:rPr>
              <w:t>+542-2585450</w:t>
            </w:r>
          </w:p>
          <w:p w:rsidR="005F207D" w:rsidRDefault="0091292E" w:rsidP="0091292E">
            <w:pPr>
              <w:pStyle w:val="TableParagraph"/>
              <w:rPr>
                <w:sz w:val="24"/>
              </w:rPr>
            </w:pPr>
            <w:r>
              <w:rPr>
                <w:rFonts w:cstheme="minorBidi"/>
                <w:sz w:val="24"/>
                <w:lang w:bidi="hi-IN"/>
              </w:rPr>
              <w:t xml:space="preserve">          </w:t>
            </w:r>
            <w:r w:rsidR="008E4613">
              <w:rPr>
                <w:sz w:val="24"/>
              </w:rPr>
              <w:t>E-mail:</w:t>
            </w:r>
            <w:r w:rsidR="008E4613">
              <w:rPr>
                <w:spacing w:val="-3"/>
                <w:sz w:val="24"/>
              </w:rPr>
              <w:t xml:space="preserve"> </w:t>
            </w:r>
            <w:hyperlink r:id="rId10">
              <w:r w:rsidR="008E4613">
                <w:rPr>
                  <w:color w:val="0000FF"/>
                  <w:sz w:val="24"/>
                  <w:u w:val="single" w:color="0000FF"/>
                </w:rPr>
                <w:t>vcoffice@cihts.ac.in</w:t>
              </w:r>
            </w:hyperlink>
          </w:p>
          <w:p w:rsidR="005F207D" w:rsidRDefault="008E4613">
            <w:pPr>
              <w:pStyle w:val="TableParagraph"/>
              <w:spacing w:before="120"/>
              <w:ind w:left="52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available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 link:</w:t>
            </w:r>
          </w:p>
          <w:p w:rsidR="005F207D" w:rsidRPr="001D626C" w:rsidRDefault="001D626C" w:rsidP="001D626C">
            <w:pPr>
              <w:pStyle w:val="TableParagraph"/>
              <w:spacing w:before="122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Bidi" w:hint="cs"/>
                <w:sz w:val="24"/>
                <w:szCs w:val="21"/>
                <w:cs/>
                <w:lang w:bidi="hi-IN"/>
              </w:rPr>
              <w:t xml:space="preserve">          </w:t>
            </w:r>
            <w:hyperlink r:id="rId11" w:history="1">
              <w:r w:rsidRPr="00662549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>https://cihts.ac.in/vice-chancellor/</w:t>
              </w:r>
            </w:hyperlink>
          </w:p>
        </w:tc>
        <w:tc>
          <w:tcPr>
            <w:tcW w:w="3403" w:type="dxa"/>
          </w:tcPr>
          <w:p w:rsidR="005F207D" w:rsidRDefault="008E46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Fully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</w:t>
            </w:r>
          </w:p>
        </w:tc>
      </w:tr>
      <w:tr w:rsidR="005F207D">
        <w:trPr>
          <w:trHeight w:val="1501"/>
        </w:trPr>
        <w:tc>
          <w:tcPr>
            <w:tcW w:w="665" w:type="dxa"/>
            <w:vMerge/>
            <w:tcBorders>
              <w:top w:val="nil"/>
            </w:tcBorders>
          </w:tcPr>
          <w:p w:rsidR="005F207D" w:rsidRDefault="005F207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F207D" w:rsidRDefault="005F207D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5F207D" w:rsidRDefault="008E4613" w:rsidP="001D626C">
            <w:pPr>
              <w:pStyle w:val="TableParagraph"/>
              <w:spacing w:after="120" w:line="274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Vision,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Mission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5F207D" w:rsidRDefault="008E4613" w:rsidP="001D626C">
            <w:pPr>
              <w:pStyle w:val="TableParagraph"/>
              <w:spacing w:after="240" w:line="275" w:lineRule="exact"/>
              <w:ind w:left="45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under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link-</w:t>
            </w:r>
          </w:p>
          <w:p w:rsidR="005F207D" w:rsidRPr="001D626C" w:rsidRDefault="001D626C" w:rsidP="001D626C">
            <w:pPr>
              <w:pStyle w:val="TableParagraph"/>
              <w:spacing w:before="2"/>
              <w:rPr>
                <w:rFonts w:asciiTheme="minorHAnsi" w:hAnsiTheme="minorHAnsi"/>
                <w:b/>
                <w:sz w:val="24"/>
              </w:rPr>
            </w:pPr>
            <w:r>
              <w:rPr>
                <w:rFonts w:cstheme="minorBidi" w:hint="cs"/>
                <w:szCs w:val="20"/>
                <w:cs/>
                <w:lang w:bidi="hi-IN"/>
              </w:rPr>
              <w:t xml:space="preserve">     </w:t>
            </w:r>
            <w:r w:rsidR="007146E9">
              <w:rPr>
                <w:rFonts w:cstheme="minorBidi" w:hint="cs"/>
                <w:szCs w:val="20"/>
                <w:cs/>
                <w:lang w:bidi="hi-IN"/>
              </w:rPr>
              <w:t xml:space="preserve">     </w:t>
            </w:r>
            <w:hyperlink r:id="rId12" w:history="1">
              <w:r w:rsidR="007146E9" w:rsidRPr="00662549">
                <w:rPr>
                  <w:rStyle w:val="Hyperlink"/>
                  <w:rFonts w:asciiTheme="minorHAnsi" w:hAnsiTheme="minorHAnsi"/>
                  <w:b/>
                  <w:sz w:val="24"/>
                </w:rPr>
                <w:t>https://cihts.ac.in/vision-mission-core-values/</w:t>
              </w:r>
            </w:hyperlink>
          </w:p>
        </w:tc>
        <w:tc>
          <w:tcPr>
            <w:tcW w:w="3403" w:type="dxa"/>
          </w:tcPr>
          <w:p w:rsidR="005F207D" w:rsidRDefault="008E46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Fully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</w:t>
            </w:r>
          </w:p>
        </w:tc>
      </w:tr>
    </w:tbl>
    <w:p w:rsidR="005F207D" w:rsidRDefault="005F207D">
      <w:pPr>
        <w:spacing w:line="275" w:lineRule="exact"/>
        <w:rPr>
          <w:sz w:val="24"/>
        </w:rPr>
        <w:sectPr w:rsidR="005F207D">
          <w:headerReference w:type="default" r:id="rId13"/>
          <w:type w:val="continuous"/>
          <w:pgSz w:w="16840" w:h="11910" w:orient="landscape"/>
          <w:pgMar w:top="1060" w:right="680" w:bottom="0" w:left="580" w:header="282" w:footer="720" w:gutter="0"/>
          <w:pgNumType w:start="1"/>
          <w:cols w:space="720"/>
        </w:sectPr>
      </w:pPr>
    </w:p>
    <w:p w:rsidR="005F207D" w:rsidRDefault="00022CA8">
      <w:pPr>
        <w:spacing w:line="126" w:lineRule="exact"/>
        <w:ind w:left="2394"/>
        <w:rPr>
          <w:sz w:val="12"/>
        </w:rPr>
      </w:pPr>
      <w:r>
        <w:rPr>
          <w:position w:val="-2"/>
          <w:sz w:val="12"/>
        </w:rPr>
      </w:r>
      <w:r>
        <w:rPr>
          <w:position w:val="-2"/>
          <w:sz w:val="12"/>
        </w:rPr>
        <w:pict>
          <v:group id="_x0000_s1029" style="width:555.5pt;height:6.35pt;mso-position-horizontal-relative:char;mso-position-vertical-relative:line" coordsize="11110,127">
            <v:shape id="_x0000_s1030" type="#_x0000_t75" style="position:absolute;width:11110;height:127">
              <v:imagedata r:id="rId8" o:title=""/>
            </v:shape>
            <v:line id="_x0000_s1031" style="position:absolute" from="43,32" to="11068,32" strokeweight="2pt"/>
            <w10:anchorlock/>
          </v:group>
        </w:pict>
      </w:r>
    </w:p>
    <w:p w:rsidR="005F207D" w:rsidRDefault="005F207D">
      <w:pPr>
        <w:spacing w:before="3" w:after="1"/>
        <w:rPr>
          <w:b/>
          <w:sz w:val="13"/>
        </w:rPr>
      </w:pPr>
    </w:p>
    <w:tbl>
      <w:tblPr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843"/>
        <w:gridCol w:w="9073"/>
        <w:gridCol w:w="3403"/>
      </w:tblGrid>
      <w:tr w:rsidR="005F207D">
        <w:trPr>
          <w:trHeight w:val="9933"/>
        </w:trPr>
        <w:tc>
          <w:tcPr>
            <w:tcW w:w="665" w:type="dxa"/>
          </w:tcPr>
          <w:p w:rsidR="005F207D" w:rsidRDefault="005F207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F207D" w:rsidRDefault="005F207D">
            <w:pPr>
              <w:pStyle w:val="TableParagraph"/>
              <w:rPr>
                <w:sz w:val="24"/>
              </w:rPr>
            </w:pPr>
          </w:p>
        </w:tc>
        <w:tc>
          <w:tcPr>
            <w:tcW w:w="9073" w:type="dxa"/>
          </w:tcPr>
          <w:p w:rsidR="005F207D" w:rsidRDefault="005F207D">
            <w:pPr>
              <w:pStyle w:val="TableParagraph"/>
              <w:rPr>
                <w:b/>
                <w:sz w:val="26"/>
              </w:rPr>
            </w:pPr>
          </w:p>
          <w:p w:rsidR="005F207D" w:rsidRDefault="005F20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07D" w:rsidRDefault="008E4613">
            <w:pPr>
              <w:pStyle w:val="TableParagraph"/>
              <w:spacing w:before="1"/>
              <w:ind w:left="1308"/>
              <w:rPr>
                <w:b/>
                <w:sz w:val="24"/>
              </w:rPr>
            </w:pPr>
            <w:r>
              <w:rPr>
                <w:b/>
                <w:sz w:val="24"/>
              </w:rPr>
              <w:t>Vision:</w:t>
            </w:r>
          </w:p>
          <w:p w:rsidR="005F207D" w:rsidRDefault="005F207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F207D" w:rsidRDefault="008E4613">
            <w:pPr>
              <w:pStyle w:val="TableParagraph"/>
              <w:numPr>
                <w:ilvl w:val="0"/>
                <w:numId w:val="1"/>
              </w:numPr>
              <w:tabs>
                <w:tab w:val="left" w:pos="2359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To ensure traditional education for Tibetan refugee students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Himalayan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Buddhism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Tibet,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legacy of ancient Nalanda, </w:t>
            </w:r>
            <w:proofErr w:type="spellStart"/>
            <w:r>
              <w:rPr>
                <w:sz w:val="24"/>
              </w:rPr>
              <w:t>Vikramshila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Takhashila</w:t>
            </w:r>
            <w:proofErr w:type="spellEnd"/>
            <w:r>
              <w:rPr>
                <w:sz w:val="24"/>
              </w:rPr>
              <w:t xml:space="preserve"> etc., the greatest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centres</w:t>
            </w:r>
            <w:proofErr w:type="spellEnd"/>
            <w:r>
              <w:rPr>
                <w:sz w:val="24"/>
              </w:rPr>
              <w:t xml:space="preserve"> of ancient India.</w:t>
            </w:r>
          </w:p>
          <w:p w:rsidR="005F207D" w:rsidRDefault="005F207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F207D" w:rsidRDefault="008E4613">
            <w:pPr>
              <w:pStyle w:val="TableParagraph"/>
              <w:numPr>
                <w:ilvl w:val="0"/>
                <w:numId w:val="1"/>
              </w:numPr>
              <w:tabs>
                <w:tab w:val="left" w:pos="235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To preserve this tradition through educating the youth in traditional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studies with all-round development with good looting in the modern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studies. Various researches are an important for the preservation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advancement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 tradition.</w:t>
            </w:r>
          </w:p>
          <w:p w:rsidR="005F207D" w:rsidRDefault="005F207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F207D" w:rsidRDefault="008E4613">
            <w:pPr>
              <w:pStyle w:val="TableParagraph"/>
              <w:ind w:left="1308"/>
              <w:rPr>
                <w:b/>
                <w:sz w:val="24"/>
              </w:rPr>
            </w:pPr>
            <w:r>
              <w:rPr>
                <w:b/>
                <w:sz w:val="24"/>
              </w:rPr>
              <w:t>Mission:</w:t>
            </w:r>
          </w:p>
          <w:p w:rsidR="005F207D" w:rsidRDefault="005F207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F207D" w:rsidRDefault="008E4613">
            <w:pPr>
              <w:pStyle w:val="TableParagraph"/>
              <w:numPr>
                <w:ilvl w:val="1"/>
                <w:numId w:val="1"/>
              </w:numPr>
              <w:tabs>
                <w:tab w:val="left" w:pos="233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To preserve Tibetan culture and tradition rooted in ancient 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5F207D" w:rsidRDefault="008E4613">
            <w:pPr>
              <w:pStyle w:val="TableParagraph"/>
              <w:numPr>
                <w:ilvl w:val="1"/>
                <w:numId w:val="1"/>
              </w:numPr>
              <w:tabs>
                <w:tab w:val="left" w:pos="2338"/>
              </w:tabs>
              <w:spacing w:before="119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restore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ancient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preserved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Tibetan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 lost 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original.</w:t>
            </w:r>
          </w:p>
          <w:p w:rsidR="005F207D" w:rsidRDefault="008E4613">
            <w:pPr>
              <w:pStyle w:val="TableParagraph"/>
              <w:numPr>
                <w:ilvl w:val="1"/>
                <w:numId w:val="1"/>
              </w:numPr>
              <w:tabs>
                <w:tab w:val="left" w:pos="2338"/>
              </w:tabs>
              <w:spacing w:before="120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To offer an alternative educational facility to students of Tibetan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formerly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receiving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higher 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Tibetan.</w:t>
            </w:r>
          </w:p>
          <w:p w:rsidR="005F207D" w:rsidRDefault="005F207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F207D" w:rsidRDefault="008E4613">
            <w:pPr>
              <w:pStyle w:val="TableParagraph"/>
              <w:numPr>
                <w:ilvl w:val="1"/>
                <w:numId w:val="1"/>
              </w:numPr>
              <w:tabs>
                <w:tab w:val="left" w:pos="233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To accomplish teaching and scope of research in traditional subjects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the framework of the modern university system of education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provision for award of degree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Tibetan studies.</w:t>
            </w:r>
          </w:p>
          <w:p w:rsidR="005F207D" w:rsidRDefault="005F207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F207D" w:rsidRDefault="008E4613">
            <w:pPr>
              <w:pStyle w:val="TableParagraph"/>
              <w:numPr>
                <w:ilvl w:val="1"/>
                <w:numId w:val="1"/>
              </w:numPr>
              <w:tabs>
                <w:tab w:val="left" w:pos="233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To impart education in modern disciplines along with education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Buddhist studies for the inculcation of moral values with the view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 integrated personality.</w:t>
            </w:r>
          </w:p>
        </w:tc>
        <w:tc>
          <w:tcPr>
            <w:tcW w:w="3403" w:type="dxa"/>
          </w:tcPr>
          <w:p w:rsidR="005F207D" w:rsidRDefault="005F207D">
            <w:pPr>
              <w:pStyle w:val="TableParagraph"/>
              <w:rPr>
                <w:sz w:val="24"/>
              </w:rPr>
            </w:pPr>
          </w:p>
        </w:tc>
      </w:tr>
    </w:tbl>
    <w:p w:rsidR="005F207D" w:rsidRDefault="005F207D">
      <w:pPr>
        <w:rPr>
          <w:sz w:val="24"/>
        </w:rPr>
        <w:sectPr w:rsidR="005F207D">
          <w:pgSz w:w="16840" w:h="11910" w:orient="landscape"/>
          <w:pgMar w:top="1060" w:right="680" w:bottom="280" w:left="580" w:header="282" w:footer="0" w:gutter="0"/>
          <w:cols w:space="720"/>
        </w:sectPr>
      </w:pPr>
    </w:p>
    <w:p w:rsidR="005F207D" w:rsidRDefault="00022CA8">
      <w:pPr>
        <w:spacing w:line="126" w:lineRule="exact"/>
        <w:ind w:left="2394"/>
        <w:rPr>
          <w:sz w:val="12"/>
        </w:rPr>
      </w:pPr>
      <w:r>
        <w:rPr>
          <w:position w:val="-2"/>
          <w:sz w:val="12"/>
        </w:rPr>
      </w:r>
      <w:r>
        <w:rPr>
          <w:position w:val="-2"/>
          <w:sz w:val="12"/>
        </w:rPr>
        <w:pict>
          <v:group id="_x0000_s1032" style="width:555.5pt;height:6.35pt;mso-position-horizontal-relative:char;mso-position-vertical-relative:line" coordsize="11110,127">
            <v:shape id="_x0000_s1033" type="#_x0000_t75" style="position:absolute;width:11110;height:127">
              <v:imagedata r:id="rId8" o:title=""/>
            </v:shape>
            <v:line id="_x0000_s1034" style="position:absolute" from="43,32" to="11068,32" strokeweight="2pt"/>
            <w10:anchorlock/>
          </v:group>
        </w:pict>
      </w:r>
    </w:p>
    <w:p w:rsidR="005F207D" w:rsidRDefault="005F207D">
      <w:pPr>
        <w:spacing w:before="3" w:after="1"/>
        <w:rPr>
          <w:b/>
          <w:sz w:val="13"/>
        </w:rPr>
      </w:pPr>
    </w:p>
    <w:tbl>
      <w:tblPr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847"/>
        <w:gridCol w:w="9069"/>
        <w:gridCol w:w="3403"/>
      </w:tblGrid>
      <w:tr w:rsidR="005F207D" w:rsidTr="001D626C">
        <w:trPr>
          <w:trHeight w:val="3682"/>
        </w:trPr>
        <w:tc>
          <w:tcPr>
            <w:tcW w:w="665" w:type="dxa"/>
            <w:vMerge w:val="restart"/>
          </w:tcPr>
          <w:p w:rsidR="005F207D" w:rsidRDefault="005F207D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vMerge w:val="restart"/>
          </w:tcPr>
          <w:p w:rsidR="005F207D" w:rsidRDefault="005F207D">
            <w:pPr>
              <w:pStyle w:val="TableParagraph"/>
              <w:rPr>
                <w:sz w:val="24"/>
              </w:rPr>
            </w:pPr>
          </w:p>
        </w:tc>
        <w:tc>
          <w:tcPr>
            <w:tcW w:w="9069" w:type="dxa"/>
          </w:tcPr>
          <w:p w:rsidR="005F207D" w:rsidRDefault="005F207D">
            <w:pPr>
              <w:pStyle w:val="TableParagraph"/>
              <w:spacing w:before="4"/>
              <w:rPr>
                <w:b/>
              </w:rPr>
            </w:pPr>
          </w:p>
          <w:p w:rsidR="005F207D" w:rsidRDefault="008E4613">
            <w:pPr>
              <w:pStyle w:val="TableParagraph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Values:</w:t>
            </w:r>
          </w:p>
          <w:p w:rsidR="005F207D" w:rsidRDefault="005F207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F207D" w:rsidRDefault="008E4613">
            <w:pPr>
              <w:pStyle w:val="TableParagraph"/>
              <w:numPr>
                <w:ilvl w:val="0"/>
                <w:numId w:val="2"/>
              </w:numPr>
              <w:tabs>
                <w:tab w:val="left" w:pos="2292"/>
              </w:tabs>
              <w:ind w:left="2291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heart.</w:t>
            </w:r>
          </w:p>
          <w:p w:rsidR="005F207D" w:rsidRDefault="008E4613">
            <w:pPr>
              <w:pStyle w:val="TableParagraph"/>
              <w:numPr>
                <w:ilvl w:val="0"/>
                <w:numId w:val="2"/>
              </w:numPr>
              <w:tabs>
                <w:tab w:val="left" w:pos="2334"/>
              </w:tabs>
              <w:spacing w:before="119"/>
              <w:ind w:right="9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often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coordinated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 sciences.</w:t>
            </w:r>
          </w:p>
          <w:p w:rsidR="005F207D" w:rsidRDefault="008E4613">
            <w:pPr>
              <w:pStyle w:val="TableParagraph"/>
              <w:numPr>
                <w:ilvl w:val="0"/>
                <w:numId w:val="2"/>
              </w:numPr>
              <w:tabs>
                <w:tab w:val="left" w:pos="2334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Continues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improvement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excellence.</w:t>
            </w:r>
          </w:p>
          <w:p w:rsidR="005F207D" w:rsidRDefault="008E4613">
            <w:pPr>
              <w:pStyle w:val="TableParagraph"/>
              <w:numPr>
                <w:ilvl w:val="0"/>
                <w:numId w:val="2"/>
              </w:numPr>
              <w:tabs>
                <w:tab w:val="left" w:pos="2334"/>
              </w:tabs>
              <w:spacing w:before="118"/>
              <w:ind w:right="100"/>
              <w:rPr>
                <w:sz w:val="24"/>
              </w:rPr>
            </w:pPr>
            <w:r>
              <w:rPr>
                <w:sz w:val="24"/>
              </w:rPr>
              <w:t>Holistic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grounded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transformative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values.</w:t>
            </w:r>
          </w:p>
          <w:p w:rsidR="005F207D" w:rsidRDefault="008E4613">
            <w:pPr>
              <w:pStyle w:val="TableParagraph"/>
              <w:numPr>
                <w:ilvl w:val="0"/>
                <w:numId w:val="2"/>
              </w:numPr>
              <w:tabs>
                <w:tab w:val="left" w:pos="2334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Lifelong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transformative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  <w:tc>
          <w:tcPr>
            <w:tcW w:w="3403" w:type="dxa"/>
          </w:tcPr>
          <w:p w:rsidR="005F207D" w:rsidRDefault="005F207D">
            <w:pPr>
              <w:pStyle w:val="TableParagraph"/>
              <w:rPr>
                <w:sz w:val="24"/>
              </w:rPr>
            </w:pPr>
          </w:p>
        </w:tc>
      </w:tr>
      <w:tr w:rsidR="005F207D">
        <w:trPr>
          <w:trHeight w:val="1895"/>
        </w:trPr>
        <w:tc>
          <w:tcPr>
            <w:tcW w:w="665" w:type="dxa"/>
            <w:vMerge/>
            <w:tcBorders>
              <w:top w:val="nil"/>
            </w:tcBorders>
          </w:tcPr>
          <w:p w:rsidR="005F207D" w:rsidRDefault="005F207D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5F207D" w:rsidRDefault="005F207D">
            <w:pPr>
              <w:rPr>
                <w:sz w:val="2"/>
                <w:szCs w:val="2"/>
              </w:rPr>
            </w:pPr>
          </w:p>
        </w:tc>
        <w:tc>
          <w:tcPr>
            <w:tcW w:w="9069" w:type="dxa"/>
          </w:tcPr>
          <w:p w:rsidR="005F207D" w:rsidRDefault="008E4613">
            <w:pPr>
              <w:pStyle w:val="TableParagraph"/>
              <w:spacing w:line="275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duties: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Function:</w:t>
            </w:r>
          </w:p>
          <w:p w:rsidR="005F207D" w:rsidRDefault="008E4613">
            <w:pPr>
              <w:pStyle w:val="TableParagraph"/>
              <w:spacing w:before="117"/>
              <w:ind w:left="104" w:right="93"/>
              <w:rPr>
                <w:sz w:val="24"/>
              </w:rPr>
            </w:pPr>
            <w:r>
              <w:rPr>
                <w:sz w:val="24"/>
              </w:rPr>
              <w:t>Function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Memorandum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Association,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Bye-Laws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Institute.</w:t>
            </w:r>
          </w:p>
          <w:p w:rsidR="005F207D" w:rsidRDefault="005F207D">
            <w:pPr>
              <w:pStyle w:val="TableParagraph"/>
              <w:rPr>
                <w:b/>
                <w:sz w:val="24"/>
              </w:rPr>
            </w:pPr>
          </w:p>
          <w:p w:rsidR="005F207D" w:rsidRDefault="008E461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 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website 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link-</w:t>
            </w:r>
          </w:p>
          <w:p w:rsidR="005F207D" w:rsidRDefault="00022CA8">
            <w:pPr>
              <w:pStyle w:val="TableParagraph"/>
              <w:spacing w:before="123" w:line="257" w:lineRule="exact"/>
              <w:ind w:left="104"/>
              <w:rPr>
                <w:b/>
                <w:sz w:val="24"/>
              </w:rPr>
            </w:pPr>
            <w:hyperlink r:id="rId14" w:history="1">
              <w:r w:rsidR="008050DC" w:rsidRPr="000222F5">
                <w:rPr>
                  <w:rStyle w:val="Hyperlink"/>
                  <w:b/>
                  <w:sz w:val="24"/>
                </w:rPr>
                <w:t>https://cihts.ac.in/moa/</w:t>
              </w:r>
            </w:hyperlink>
            <w:r w:rsidR="008050DC">
              <w:rPr>
                <w:b/>
                <w:sz w:val="24"/>
              </w:rPr>
              <w:t xml:space="preserve"> </w:t>
            </w:r>
          </w:p>
          <w:p w:rsidR="001D626C" w:rsidRDefault="001D626C">
            <w:pPr>
              <w:pStyle w:val="TableParagraph"/>
              <w:spacing w:before="123" w:line="257" w:lineRule="exact"/>
              <w:ind w:left="104"/>
              <w:rPr>
                <w:b/>
                <w:sz w:val="24"/>
              </w:rPr>
            </w:pPr>
          </w:p>
        </w:tc>
        <w:tc>
          <w:tcPr>
            <w:tcW w:w="3403" w:type="dxa"/>
          </w:tcPr>
          <w:p w:rsidR="005F207D" w:rsidRDefault="008E46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Fully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</w:t>
            </w:r>
          </w:p>
        </w:tc>
      </w:tr>
      <w:tr w:rsidR="005F207D" w:rsidTr="001D626C">
        <w:trPr>
          <w:trHeight w:val="1272"/>
        </w:trPr>
        <w:tc>
          <w:tcPr>
            <w:tcW w:w="665" w:type="dxa"/>
            <w:vMerge/>
            <w:tcBorders>
              <w:top w:val="nil"/>
            </w:tcBorders>
          </w:tcPr>
          <w:p w:rsidR="005F207D" w:rsidRDefault="005F207D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5F207D" w:rsidRDefault="005F207D">
            <w:pPr>
              <w:rPr>
                <w:sz w:val="2"/>
                <w:szCs w:val="2"/>
              </w:rPr>
            </w:pPr>
          </w:p>
        </w:tc>
        <w:tc>
          <w:tcPr>
            <w:tcW w:w="9069" w:type="dxa"/>
          </w:tcPr>
          <w:p w:rsidR="005F207D" w:rsidRDefault="008E4613" w:rsidP="001D626C">
            <w:pPr>
              <w:pStyle w:val="TableParagraph"/>
              <w:spacing w:after="120"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(v)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Chart: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5F207D" w:rsidRDefault="008E4613" w:rsidP="001D626C">
            <w:pPr>
              <w:pStyle w:val="TableParagraph"/>
              <w:spacing w:after="120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 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website 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link-</w:t>
            </w:r>
          </w:p>
          <w:p w:rsidR="005F207D" w:rsidRDefault="00022CA8" w:rsidP="001D626C">
            <w:pPr>
              <w:pStyle w:val="TableParagraph"/>
              <w:spacing w:before="3" w:after="120"/>
              <w:ind w:left="261" w:hanging="142"/>
              <w:rPr>
                <w:b/>
                <w:sz w:val="24"/>
              </w:rPr>
            </w:pPr>
            <w:hyperlink r:id="rId15" w:history="1">
              <w:r w:rsidR="008050DC" w:rsidRPr="000222F5">
                <w:rPr>
                  <w:rStyle w:val="Hyperlink"/>
                  <w:b/>
                  <w:sz w:val="24"/>
                </w:rPr>
                <w:t>https://cihts.ac.in/organisational-chart/</w:t>
              </w:r>
            </w:hyperlink>
          </w:p>
        </w:tc>
        <w:tc>
          <w:tcPr>
            <w:tcW w:w="3403" w:type="dxa"/>
          </w:tcPr>
          <w:p w:rsidR="005F207D" w:rsidRDefault="008E46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Fully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</w:t>
            </w:r>
          </w:p>
        </w:tc>
      </w:tr>
      <w:tr w:rsidR="005F207D">
        <w:trPr>
          <w:trHeight w:val="3001"/>
        </w:trPr>
        <w:tc>
          <w:tcPr>
            <w:tcW w:w="665" w:type="dxa"/>
            <w:vMerge/>
            <w:tcBorders>
              <w:top w:val="nil"/>
            </w:tcBorders>
          </w:tcPr>
          <w:p w:rsidR="005F207D" w:rsidRDefault="005F207D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5F207D" w:rsidRDefault="005F207D">
            <w:pPr>
              <w:rPr>
                <w:sz w:val="2"/>
                <w:szCs w:val="2"/>
              </w:rPr>
            </w:pPr>
          </w:p>
        </w:tc>
        <w:tc>
          <w:tcPr>
            <w:tcW w:w="9069" w:type="dxa"/>
          </w:tcPr>
          <w:p w:rsidR="005F207D" w:rsidRDefault="008E4613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</w:tabs>
              <w:ind w:right="98" w:hanging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Any other details-the genesis, inception formation of the department and the </w:t>
            </w:r>
            <w:proofErr w:type="spellStart"/>
            <w:r>
              <w:rPr>
                <w:b/>
                <w:sz w:val="24"/>
              </w:rPr>
              <w:t>HoDs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from time to time as well as the committees/Commissions constituted from time 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have been dealt: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5F207D" w:rsidRDefault="005F207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F207D" w:rsidRDefault="008E4613">
            <w:pPr>
              <w:pStyle w:val="TableParagraph"/>
              <w:numPr>
                <w:ilvl w:val="1"/>
                <w:numId w:val="3"/>
              </w:numPr>
              <w:tabs>
                <w:tab w:val="left" w:pos="1545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CIHTS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Brochure-</w:t>
            </w:r>
          </w:p>
          <w:p w:rsidR="005F207D" w:rsidRDefault="005F207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F207D" w:rsidRDefault="008E4613">
            <w:pPr>
              <w:pStyle w:val="TableParagraph"/>
              <w:ind w:left="1566" w:right="1826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link-</w:t>
            </w:r>
          </w:p>
          <w:p w:rsidR="005F207D" w:rsidRDefault="007146E9" w:rsidP="007146E9">
            <w:pPr>
              <w:pStyle w:val="TableParagraph"/>
              <w:spacing w:before="2"/>
              <w:ind w:left="1566" w:right="579"/>
              <w:rPr>
                <w:b/>
                <w:sz w:val="24"/>
              </w:rPr>
            </w:pPr>
            <w:r>
              <w:rPr>
                <w:rFonts w:cstheme="minorBidi" w:hint="cs"/>
                <w:szCs w:val="20"/>
                <w:cs/>
                <w:lang w:bidi="hi-IN"/>
              </w:rPr>
              <w:t xml:space="preserve">          </w:t>
            </w:r>
            <w:hyperlink r:id="rId16" w:history="1">
              <w:r w:rsidRPr="00662549">
                <w:rPr>
                  <w:rStyle w:val="Hyperlink"/>
                  <w:b/>
                  <w:sz w:val="24"/>
                </w:rPr>
                <w:t>https://cihts.ac.in/cihts-brochure/</w:t>
              </w:r>
            </w:hyperlink>
          </w:p>
          <w:p w:rsidR="005F207D" w:rsidRDefault="005F207D">
            <w:pPr>
              <w:pStyle w:val="TableParagraph"/>
              <w:rPr>
                <w:b/>
                <w:sz w:val="24"/>
              </w:rPr>
            </w:pPr>
          </w:p>
          <w:p w:rsidR="005F207D" w:rsidRDefault="008E4613">
            <w:pPr>
              <w:pStyle w:val="TableParagraph"/>
              <w:numPr>
                <w:ilvl w:val="1"/>
                <w:numId w:val="3"/>
              </w:numPr>
              <w:tabs>
                <w:tab w:val="left" w:pos="1545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Faculties-</w:t>
            </w:r>
          </w:p>
        </w:tc>
        <w:tc>
          <w:tcPr>
            <w:tcW w:w="3403" w:type="dxa"/>
          </w:tcPr>
          <w:p w:rsidR="005F207D" w:rsidRDefault="008E461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Fully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</w:t>
            </w:r>
          </w:p>
        </w:tc>
      </w:tr>
    </w:tbl>
    <w:p w:rsidR="005F207D" w:rsidRDefault="005F207D">
      <w:pPr>
        <w:rPr>
          <w:sz w:val="24"/>
        </w:rPr>
        <w:sectPr w:rsidR="005F207D">
          <w:pgSz w:w="16840" w:h="11910" w:orient="landscape"/>
          <w:pgMar w:top="1060" w:right="680" w:bottom="280" w:left="580" w:header="282" w:footer="0" w:gutter="0"/>
          <w:cols w:space="720"/>
        </w:sectPr>
      </w:pPr>
    </w:p>
    <w:p w:rsidR="005F207D" w:rsidRDefault="00022CA8">
      <w:pPr>
        <w:spacing w:line="126" w:lineRule="exact"/>
        <w:ind w:left="2394"/>
        <w:rPr>
          <w:sz w:val="12"/>
        </w:rPr>
      </w:pPr>
      <w:r>
        <w:rPr>
          <w:position w:val="-2"/>
          <w:sz w:val="12"/>
        </w:rPr>
      </w:r>
      <w:r>
        <w:rPr>
          <w:position w:val="-2"/>
          <w:sz w:val="12"/>
        </w:rPr>
        <w:pict>
          <v:group id="_x0000_s1035" style="width:555.5pt;height:6.35pt;mso-position-horizontal-relative:char;mso-position-vertical-relative:line" coordsize="11110,127">
            <v:shape id="_x0000_s1036" type="#_x0000_t75" style="position:absolute;width:11110;height:127">
              <v:imagedata r:id="rId8" o:title=""/>
            </v:shape>
            <v:line id="_x0000_s1037" style="position:absolute" from="43,32" to="11068,32" strokeweight="2pt"/>
            <w10:anchorlock/>
          </v:group>
        </w:pict>
      </w:r>
    </w:p>
    <w:p w:rsidR="005F207D" w:rsidRDefault="005F207D">
      <w:pPr>
        <w:spacing w:before="3" w:after="1"/>
        <w:rPr>
          <w:b/>
          <w:sz w:val="13"/>
        </w:rPr>
      </w:pPr>
    </w:p>
    <w:tbl>
      <w:tblPr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843"/>
        <w:gridCol w:w="9073"/>
        <w:gridCol w:w="3403"/>
      </w:tblGrid>
      <w:tr w:rsidR="005F207D">
        <w:trPr>
          <w:trHeight w:val="3600"/>
        </w:trPr>
        <w:tc>
          <w:tcPr>
            <w:tcW w:w="665" w:type="dxa"/>
          </w:tcPr>
          <w:p w:rsidR="005F207D" w:rsidRDefault="005F207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F207D" w:rsidRDefault="005F207D">
            <w:pPr>
              <w:pStyle w:val="TableParagraph"/>
              <w:rPr>
                <w:sz w:val="24"/>
              </w:rPr>
            </w:pPr>
          </w:p>
        </w:tc>
        <w:tc>
          <w:tcPr>
            <w:tcW w:w="9073" w:type="dxa"/>
          </w:tcPr>
          <w:p w:rsidR="005F207D" w:rsidRDefault="008E4613" w:rsidP="001D626C">
            <w:pPr>
              <w:pStyle w:val="TableParagraph"/>
              <w:spacing w:line="273" w:lineRule="exact"/>
              <w:ind w:left="1531" w:right="186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link-</w:t>
            </w:r>
          </w:p>
          <w:p w:rsidR="005F207D" w:rsidRDefault="005F207D">
            <w:pPr>
              <w:pStyle w:val="TableParagraph"/>
              <w:rPr>
                <w:b/>
                <w:sz w:val="21"/>
              </w:rPr>
            </w:pPr>
          </w:p>
          <w:p w:rsidR="005F207D" w:rsidRDefault="007146E9" w:rsidP="007146E9">
            <w:pPr>
              <w:pStyle w:val="TableParagraph"/>
              <w:spacing w:before="1"/>
              <w:ind w:right="2379"/>
              <w:jc w:val="center"/>
              <w:rPr>
                <w:b/>
                <w:sz w:val="24"/>
              </w:rPr>
            </w:pPr>
            <w:r>
              <w:rPr>
                <w:rFonts w:cstheme="minorBidi" w:hint="cs"/>
                <w:szCs w:val="20"/>
                <w:cs/>
                <w:lang w:bidi="hi-IN"/>
              </w:rPr>
              <w:t xml:space="preserve">                   </w:t>
            </w:r>
            <w:hyperlink r:id="rId17" w:history="1">
              <w:r w:rsidR="008D318E" w:rsidRPr="00662549">
                <w:rPr>
                  <w:rStyle w:val="Hyperlink"/>
                  <w:b/>
                  <w:sz w:val="24"/>
                </w:rPr>
                <w:t>https://cihts.ac.in/panch-mahavidya-1/</w:t>
              </w:r>
            </w:hyperlink>
          </w:p>
          <w:p w:rsidR="005F207D" w:rsidRDefault="005F207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F207D" w:rsidRDefault="008E4613">
            <w:pPr>
              <w:pStyle w:val="TableParagraph"/>
              <w:spacing w:before="1"/>
              <w:ind w:left="1188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Departments-</w:t>
            </w:r>
          </w:p>
          <w:p w:rsidR="005F207D" w:rsidRDefault="005F207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07D" w:rsidRDefault="008E4613">
            <w:pPr>
              <w:pStyle w:val="TableParagraph"/>
              <w:ind w:left="1531" w:right="1864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 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website 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link-</w:t>
            </w:r>
          </w:p>
          <w:p w:rsidR="005F207D" w:rsidRDefault="005F207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F207D" w:rsidRDefault="00374FE2" w:rsidP="00374FE2">
            <w:pPr>
              <w:pStyle w:val="TableParagraph"/>
              <w:tabs>
                <w:tab w:val="left" w:pos="2816"/>
              </w:tabs>
              <w:spacing w:before="1"/>
              <w:ind w:right="2411"/>
              <w:jc w:val="center"/>
              <w:rPr>
                <w:b/>
                <w:sz w:val="24"/>
              </w:rPr>
            </w:pPr>
            <w:r>
              <w:rPr>
                <w:rFonts w:cstheme="minorBidi"/>
                <w:szCs w:val="20"/>
                <w:lang w:bidi="hi-IN"/>
              </w:rPr>
              <w:t xml:space="preserve">                                        </w:t>
            </w:r>
            <w:hyperlink r:id="rId18" w:history="1">
              <w:r w:rsidR="00D940E6" w:rsidRPr="00485E92">
                <w:rPr>
                  <w:rStyle w:val="Hyperlink"/>
                  <w:b/>
                  <w:sz w:val="24"/>
                </w:rPr>
                <w:t>https://cihts.ac.in/academic-departments/</w:t>
              </w:r>
            </w:hyperlink>
          </w:p>
        </w:tc>
        <w:tc>
          <w:tcPr>
            <w:tcW w:w="3403" w:type="dxa"/>
          </w:tcPr>
          <w:p w:rsidR="005F207D" w:rsidRDefault="005F207D">
            <w:pPr>
              <w:pStyle w:val="TableParagraph"/>
              <w:rPr>
                <w:sz w:val="24"/>
              </w:rPr>
            </w:pPr>
          </w:p>
        </w:tc>
      </w:tr>
    </w:tbl>
    <w:p w:rsidR="005F207D" w:rsidRDefault="005F207D"/>
    <w:p w:rsidR="00F124D7" w:rsidRDefault="00F124D7"/>
    <w:p w:rsidR="00F124D7" w:rsidRDefault="00F124D7"/>
    <w:sectPr w:rsidR="00F124D7">
      <w:pgSz w:w="16840" w:h="11910" w:orient="landscape"/>
      <w:pgMar w:top="1060" w:right="680" w:bottom="280" w:left="580" w:header="2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CA8" w:rsidRDefault="00022CA8">
      <w:r>
        <w:separator/>
      </w:r>
    </w:p>
  </w:endnote>
  <w:endnote w:type="continuationSeparator" w:id="0">
    <w:p w:rsidR="00022CA8" w:rsidRDefault="0002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CA8" w:rsidRDefault="00022CA8">
      <w:r>
        <w:separator/>
      </w:r>
    </w:p>
  </w:footnote>
  <w:footnote w:type="continuationSeparator" w:id="0">
    <w:p w:rsidR="00022CA8" w:rsidRDefault="0002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07D" w:rsidRDefault="00022CA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0.65pt;margin-top:13.1pt;width:444.55pt;height:37.55pt;z-index:-251658752;mso-position-horizontal-relative:page;mso-position-vertical-relative:page;mso-width-relative:page;mso-height-relative:page" filled="f" stroked="f">
          <v:textbox inset="0,0,0,0">
            <w:txbxContent>
              <w:p w:rsidR="005F207D" w:rsidRDefault="008E4613">
                <w:pPr>
                  <w:spacing w:before="20" w:line="374" w:lineRule="exact"/>
                  <w:ind w:left="1062" w:right="1795"/>
                  <w:jc w:val="center"/>
                  <w:rPr>
                    <w:rFonts w:ascii="Cambria"/>
                    <w:sz w:val="32"/>
                  </w:rPr>
                </w:pPr>
                <w:r>
                  <w:rPr>
                    <w:rFonts w:ascii="Cambria"/>
                    <w:sz w:val="32"/>
                  </w:rPr>
                  <w:t>A</w:t>
                </w:r>
                <w:r>
                  <w:rPr>
                    <w:rFonts w:ascii="Cambria"/>
                    <w:spacing w:val="-3"/>
                    <w:sz w:val="32"/>
                  </w:rPr>
                  <w:t xml:space="preserve"> </w:t>
                </w:r>
                <w:r>
                  <w:rPr>
                    <w:rFonts w:ascii="Cambria"/>
                    <w:sz w:val="32"/>
                  </w:rPr>
                  <w:t>FRAMEWORK</w:t>
                </w:r>
                <w:r>
                  <w:rPr>
                    <w:rFonts w:ascii="Cambria"/>
                    <w:spacing w:val="-2"/>
                    <w:sz w:val="32"/>
                  </w:rPr>
                  <w:t xml:space="preserve"> </w:t>
                </w:r>
                <w:r>
                  <w:rPr>
                    <w:rFonts w:ascii="Cambria"/>
                    <w:sz w:val="32"/>
                  </w:rPr>
                  <w:t>OF</w:t>
                </w:r>
                <w:r>
                  <w:rPr>
                    <w:rFonts w:ascii="Cambria"/>
                    <w:spacing w:val="-2"/>
                    <w:sz w:val="32"/>
                  </w:rPr>
                  <w:t xml:space="preserve"> </w:t>
                </w:r>
                <w:r>
                  <w:rPr>
                    <w:rFonts w:ascii="Cambria"/>
                    <w:sz w:val="32"/>
                  </w:rPr>
                  <w:t>TRANSPARENCY</w:t>
                </w:r>
                <w:r>
                  <w:rPr>
                    <w:rFonts w:ascii="Cambria"/>
                    <w:spacing w:val="-2"/>
                    <w:sz w:val="32"/>
                  </w:rPr>
                  <w:t xml:space="preserve"> </w:t>
                </w:r>
                <w:r>
                  <w:rPr>
                    <w:rFonts w:ascii="Cambria"/>
                    <w:sz w:val="32"/>
                  </w:rPr>
                  <w:t>AUDIT</w:t>
                </w:r>
              </w:p>
              <w:p w:rsidR="005F207D" w:rsidRDefault="008E4613">
                <w:pPr>
                  <w:pStyle w:val="BodyText"/>
                  <w:spacing w:line="341" w:lineRule="exact"/>
                  <w:ind w:left="20"/>
                </w:pPr>
                <w:r>
                  <w:t>Central</w:t>
                </w:r>
                <w:r>
                  <w:rPr>
                    <w:spacing w:val="-6"/>
                  </w:rPr>
                  <w:t xml:space="preserve"> </w:t>
                </w:r>
                <w:r>
                  <w:t>Institute</w:t>
                </w:r>
                <w:r>
                  <w:rPr>
                    <w:spacing w:val="-5"/>
                  </w:rPr>
                  <w:t xml:space="preserve"> </w:t>
                </w:r>
                <w:r>
                  <w:t>of</w:t>
                </w:r>
                <w:r>
                  <w:rPr>
                    <w:spacing w:val="-5"/>
                  </w:rPr>
                  <w:t xml:space="preserve"> </w:t>
                </w:r>
                <w:r>
                  <w:t>Higher</w:t>
                </w:r>
                <w:r>
                  <w:rPr>
                    <w:spacing w:val="-5"/>
                  </w:rPr>
                  <w:t xml:space="preserve"> </w:t>
                </w:r>
                <w:r>
                  <w:t>Tibetan</w:t>
                </w:r>
                <w:r>
                  <w:rPr>
                    <w:spacing w:val="-5"/>
                  </w:rPr>
                  <w:t xml:space="preserve"> </w:t>
                </w:r>
                <w:r>
                  <w:t>Studies,</w:t>
                </w:r>
                <w:r>
                  <w:rPr>
                    <w:spacing w:val="-4"/>
                  </w:rPr>
                  <w:t xml:space="preserve"> </w:t>
                </w:r>
                <w:proofErr w:type="spellStart"/>
                <w:r>
                  <w:t>Sarnath</w:t>
                </w:r>
                <w:proofErr w:type="spellEnd"/>
                <w:r>
                  <w:t>,</w:t>
                </w:r>
                <w:r>
                  <w:rPr>
                    <w:spacing w:val="-4"/>
                  </w:rPr>
                  <w:t xml:space="preserve"> </w:t>
                </w:r>
                <w:r>
                  <w:t>Varanasi,</w:t>
                </w:r>
                <w:r>
                  <w:rPr>
                    <w:spacing w:val="-4"/>
                  </w:rPr>
                  <w:t xml:space="preserve"> </w:t>
                </w:r>
                <w:hyperlink r:id="rId1">
                  <w:r>
                    <w:rPr>
                      <w:color w:val="0000FF"/>
                      <w:u w:val="single" w:color="0000FF"/>
                    </w:rPr>
                    <w:t>www.cihts.ac.in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2B84"/>
    <w:multiLevelType w:val="multilevel"/>
    <w:tmpl w:val="CF092B84"/>
    <w:lvl w:ilvl="0">
      <w:numFmt w:val="bullet"/>
      <w:lvlText w:val=""/>
      <w:lvlJc w:val="left"/>
      <w:pPr>
        <w:ind w:left="2333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3011" w:hanging="28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683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55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27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9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1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3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15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235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ind w:left="2337" w:hanging="14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04" w:hanging="14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49" w:hanging="1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4" w:hanging="1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39" w:hanging="1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3" w:hanging="1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8" w:hanging="1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73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59ADCABA"/>
    <w:multiLevelType w:val="multilevel"/>
    <w:tmpl w:val="59ADCABA"/>
    <w:lvl w:ilvl="0">
      <w:start w:val="6"/>
      <w:numFmt w:val="lowerRoman"/>
      <w:lvlText w:val="(%1)"/>
      <w:lvlJc w:val="left"/>
      <w:pPr>
        <w:ind w:left="307" w:hanging="4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207D"/>
    <w:rsid w:val="00022CA8"/>
    <w:rsid w:val="00022FE5"/>
    <w:rsid w:val="001D5F8E"/>
    <w:rsid w:val="001D626C"/>
    <w:rsid w:val="00220075"/>
    <w:rsid w:val="00374FE2"/>
    <w:rsid w:val="003F629C"/>
    <w:rsid w:val="005F207D"/>
    <w:rsid w:val="00652EC7"/>
    <w:rsid w:val="007146E9"/>
    <w:rsid w:val="008050DC"/>
    <w:rsid w:val="00866F85"/>
    <w:rsid w:val="00871369"/>
    <w:rsid w:val="008D318E"/>
    <w:rsid w:val="008E4613"/>
    <w:rsid w:val="0091292E"/>
    <w:rsid w:val="009B2BD8"/>
    <w:rsid w:val="00C42C3A"/>
    <w:rsid w:val="00C87D8C"/>
    <w:rsid w:val="00CB2396"/>
    <w:rsid w:val="00D940E6"/>
    <w:rsid w:val="00F124D7"/>
    <w:rsid w:val="00FD3B70"/>
    <w:rsid w:val="36C5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7513D1"/>
  <w15:docId w15:val="{A574E39E-9036-43BB-996A-7376387B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uiPriority w:val="1"/>
    <w:qFormat/>
    <w:pPr>
      <w:spacing w:before="20" w:line="374" w:lineRule="exact"/>
      <w:ind w:left="1062" w:right="1795"/>
      <w:jc w:val="center"/>
    </w:pPr>
    <w:rPr>
      <w:rFonts w:ascii="Cambria" w:eastAsia="Cambria" w:hAnsi="Cambria" w:cs="Cambria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UnresolvedMention">
    <w:name w:val="Unresolved Mention"/>
    <w:basedOn w:val="DefaultParagraphFont"/>
    <w:uiPriority w:val="99"/>
    <w:semiHidden/>
    <w:unhideWhenUsed/>
    <w:rsid w:val="008050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050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s://cihts.ac.in/academic-departm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hts.ac.in/vision-mission-core-values/" TargetMode="External"/><Relationship Id="rId17" Type="http://schemas.openxmlformats.org/officeDocument/2006/relationships/hyperlink" Target="https://cihts.ac.in/panch-mahavidya-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hts.ac.in/cihts-brochu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hts.ac.in/vice-chancello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hts.ac.in/organisational-chart/" TargetMode="External"/><Relationship Id="rId10" Type="http://schemas.openxmlformats.org/officeDocument/2006/relationships/hyperlink" Target="mailto:vcoffice@cihts.ac.i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ihts.ac.in" TargetMode="External"/><Relationship Id="rId14" Type="http://schemas.openxmlformats.org/officeDocument/2006/relationships/hyperlink" Target="https://cihts.ac.in/mo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6"/>
    <customShpInfo spid="_x0000_s1037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16</cp:revision>
  <dcterms:created xsi:type="dcterms:W3CDTF">2024-03-19T06:24:00Z</dcterms:created>
  <dcterms:modified xsi:type="dcterms:W3CDTF">2025-06-07T09:20:00Z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2024-03-19T00:00:00Z</vt:filetime>
  </property>
  <property fmtid="{D5CDD505-2E9C-101B-9397-08002B2CF9AE}" pid="5" name="KSOProductBuildVer">
    <vt:lpwstr>1033-12.2.0.13472</vt:lpwstr>
  </property>
  <property fmtid="{D5CDD505-2E9C-101B-9397-08002B2CF9AE}" pid="6" name="ICV">
    <vt:lpwstr>C870CEA032A54F2A8D4BFEED797386A1_12</vt:lpwstr>
  </property>
</Properties>
</file>